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Name</w:t>
      </w:r>
    </w:p>
    <w:p>
      <w:r>
        <w:t>Enter your name here...</w:t>
      </w:r>
    </w:p>
    <w:p>
      <w:pPr>
        <w:pStyle w:val="Heading1"/>
      </w:pPr>
      <w:r>
        <w:t>Research Summary</w:t>
      </w:r>
    </w:p>
    <w:p>
      <w:r>
        <w:t>Enter your research summary here...</w:t>
      </w:r>
    </w:p>
    <w:p>
      <w:pPr>
        <w:pStyle w:val="Heading1"/>
      </w:pPr>
      <w:r>
        <w:t>Publications</w:t>
      </w:r>
    </w:p>
    <w:p>
      <w:r>
        <w:t>Enter your publications here...</w:t>
      </w:r>
    </w:p>
    <w:p>
      <w:pPr>
        <w:pStyle w:val="Heading1"/>
      </w:pPr>
      <w:r>
        <w:t>Projects</w:t>
      </w:r>
    </w:p>
    <w:p>
      <w:r>
        <w:t>Enter your projects here...</w:t>
      </w:r>
    </w:p>
    <w:p>
      <w:pPr>
        <w:pStyle w:val="Heading1"/>
      </w:pPr>
      <w:r>
        <w:t>Academic Achievements</w:t>
      </w:r>
    </w:p>
    <w:p>
      <w:r>
        <w:t>Enter your academic achievements here...</w:t>
      </w:r>
    </w:p>
    <w:p>
      <w:pPr>
        <w:pStyle w:val="Heading1"/>
      </w:pPr>
      <w:r>
        <w:t>Technical Skills</w:t>
      </w:r>
    </w:p>
    <w:p>
      <w:r>
        <w:t>Enter your technical skills here...</w:t>
      </w:r>
    </w:p>
    <w:p>
      <w:pPr>
        <w:pStyle w:val="Heading1"/>
      </w:pPr>
      <w:r>
        <w:t>Education</w:t>
      </w:r>
    </w:p>
    <w:p>
      <w:r>
        <w:t>Enter your education here...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