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Name</w:t>
      </w:r>
    </w:p>
    <w:p>
      <w:r>
        <w:t>Enter your name here...</w:t>
      </w:r>
    </w:p>
    <w:p>
      <w:pPr>
        <w:pStyle w:val="Heading1"/>
      </w:pPr>
      <w:r>
        <w:t>Summary</w:t>
      </w:r>
    </w:p>
    <w:p>
      <w:r>
        <w:t>Enter your summary here...</w:t>
      </w:r>
    </w:p>
    <w:p>
      <w:pPr>
        <w:pStyle w:val="Heading1"/>
      </w:pPr>
      <w:r>
        <w:t>Technical Skills</w:t>
      </w:r>
    </w:p>
    <w:p>
      <w:r>
        <w:t>Enter your technical skills here...</w:t>
      </w:r>
    </w:p>
    <w:p>
      <w:pPr>
        <w:pStyle w:val="Heading1"/>
      </w:pPr>
      <w:r>
        <w:t>Projects</w:t>
      </w:r>
    </w:p>
    <w:p>
      <w:r>
        <w:t>Enter your projects here...</w:t>
      </w:r>
    </w:p>
    <w:p>
      <w:pPr>
        <w:pStyle w:val="Heading1"/>
      </w:pPr>
      <w:r>
        <w:t>Machine Learning Models</w:t>
      </w:r>
    </w:p>
    <w:p>
      <w:r>
        <w:t>Enter your machine learning models here...</w:t>
      </w:r>
    </w:p>
    <w:p>
      <w:pPr>
        <w:pStyle w:val="Heading1"/>
      </w:pPr>
      <w:r>
        <w:t>Publications</w:t>
      </w:r>
    </w:p>
    <w:p>
      <w:r>
        <w:t>Enter your publications here...</w:t>
      </w:r>
    </w:p>
    <w:p>
      <w:pPr>
        <w:pStyle w:val="Heading1"/>
      </w:pPr>
      <w:r>
        <w:t>Education</w:t>
      </w:r>
    </w:p>
    <w:p>
      <w:r>
        <w:t>Enter your education here...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