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</w:t>
      </w:r>
    </w:p>
    <w:p>
      <w:r>
        <w:t>Enter your name here...</w:t>
      </w:r>
    </w:p>
    <w:p>
      <w:pPr>
        <w:pStyle w:val="Heading1"/>
      </w:pPr>
      <w:r>
        <w:t>Frontend Summary</w:t>
      </w:r>
    </w:p>
    <w:p>
      <w:r>
        <w:t>Enter your frontend summary here...</w:t>
      </w:r>
    </w:p>
    <w:p>
      <w:pPr>
        <w:pStyle w:val="Heading1"/>
      </w:pPr>
      <w:r>
        <w:t>Frontend Projects</w:t>
      </w:r>
    </w:p>
    <w:p>
      <w:r>
        <w:t>Enter your frontend projects here...</w:t>
      </w:r>
    </w:p>
    <w:p>
      <w:pPr>
        <w:pStyle w:val="Heading1"/>
      </w:pPr>
      <w:r>
        <w:t>UI/UX Skills</w:t>
      </w:r>
    </w:p>
    <w:p>
      <w:r>
        <w:t>Enter your ui/ux skills here...</w:t>
      </w:r>
    </w:p>
    <w:p>
      <w:pPr>
        <w:pStyle w:val="Heading1"/>
      </w:pPr>
      <w:r>
        <w:t>Tools</w:t>
      </w:r>
    </w:p>
    <w:p>
      <w:r>
        <w:t>Enter your tools here...</w:t>
      </w:r>
    </w:p>
    <w:p>
      <w:pPr>
        <w:pStyle w:val="Heading1"/>
      </w:pPr>
      <w:r>
        <w:t>Education</w:t>
      </w:r>
    </w:p>
    <w:p>
      <w:r>
        <w:t>Enter your education here...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