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Full Stack Summary</w:t>
      </w:r>
    </w:p>
    <w:p>
      <w:r>
        <w:t>Enter your full stack summary here...</w:t>
      </w:r>
    </w:p>
    <w:p>
      <w:pPr>
        <w:pStyle w:val="Heading1"/>
      </w:pPr>
      <w:r>
        <w:t>Frontend Skills</w:t>
      </w:r>
    </w:p>
    <w:p>
      <w:r>
        <w:t>Enter your frontend skills here...</w:t>
      </w:r>
    </w:p>
    <w:p>
      <w:pPr>
        <w:pStyle w:val="Heading1"/>
      </w:pPr>
      <w:r>
        <w:t>Backend Skills</w:t>
      </w:r>
    </w:p>
    <w:p>
      <w:r>
        <w:t>Enter your backend skills here...</w:t>
      </w:r>
    </w:p>
    <w:p>
      <w:pPr>
        <w:pStyle w:val="Heading1"/>
      </w:pPr>
      <w:r>
        <w:t>Projects</w:t>
      </w:r>
    </w:p>
    <w:p>
      <w:r>
        <w:t>Enter your projects here...</w:t>
      </w:r>
    </w:p>
    <w:p>
      <w:pPr>
        <w:pStyle w:val="Heading1"/>
      </w:pPr>
      <w:r>
        <w:t>Tools &amp; Frameworks</w:t>
      </w:r>
    </w:p>
    <w:p>
      <w:r>
        <w:t>Enter your tools &amp; frameworks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