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Name</w:t>
      </w:r>
    </w:p>
    <w:p>
      <w:r>
        <w:t>Enter your name here...</w:t>
      </w:r>
    </w:p>
    <w:p>
      <w:pPr>
        <w:pStyle w:val="Heading1"/>
      </w:pPr>
      <w:r>
        <w:t>iOS Summary</w:t>
      </w:r>
    </w:p>
    <w:p>
      <w:r>
        <w:t>Enter your ios summary here...</w:t>
      </w:r>
    </w:p>
    <w:p>
      <w:pPr>
        <w:pStyle w:val="Heading1"/>
      </w:pPr>
      <w:r>
        <w:t>Apps Developed</w:t>
      </w:r>
    </w:p>
    <w:p>
      <w:r>
        <w:t>Enter your apps developed here...</w:t>
      </w:r>
    </w:p>
    <w:p>
      <w:pPr>
        <w:pStyle w:val="Heading1"/>
      </w:pPr>
      <w:r>
        <w:t>Tech Stack</w:t>
      </w:r>
    </w:p>
    <w:p>
      <w:r>
        <w:t>Enter your tech stack here...</w:t>
      </w:r>
    </w:p>
    <w:p>
      <w:pPr>
        <w:pStyle w:val="Heading1"/>
      </w:pPr>
      <w:r>
        <w:t>Projects</w:t>
      </w:r>
    </w:p>
    <w:p>
      <w:r>
        <w:t>Enter your projects here...</w:t>
      </w:r>
    </w:p>
    <w:p>
      <w:pPr>
        <w:pStyle w:val="Heading1"/>
      </w:pPr>
      <w:r>
        <w:t>App Store Links</w:t>
      </w:r>
    </w:p>
    <w:p>
      <w:r>
        <w:t>Enter your app store links here...</w:t>
      </w:r>
    </w:p>
    <w:p>
      <w:pPr>
        <w:pStyle w:val="Heading1"/>
      </w:pPr>
      <w:r>
        <w:t>Education</w:t>
      </w:r>
    </w:p>
    <w:p>
      <w:r>
        <w:t>Enter your education here...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