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Name</w:t>
      </w:r>
    </w:p>
    <w:p>
      <w:r>
        <w:t>Enter your name here...</w:t>
      </w:r>
    </w:p>
    <w:p>
      <w:pPr>
        <w:pStyle w:val="Heading1"/>
      </w:pPr>
      <w:r>
        <w:t>Professional Summary</w:t>
      </w:r>
    </w:p>
    <w:p>
      <w:r>
        <w:t>Enter your professional summary here...</w:t>
      </w:r>
    </w:p>
    <w:p>
      <w:pPr>
        <w:pStyle w:val="Heading1"/>
      </w:pPr>
      <w:r>
        <w:t>Work Experience</w:t>
      </w:r>
    </w:p>
    <w:p>
      <w:r>
        <w:t>Enter your work experience here...</w:t>
      </w:r>
    </w:p>
    <w:p>
      <w:pPr>
        <w:pStyle w:val="Heading1"/>
      </w:pPr>
      <w:r>
        <w:t>Skills</w:t>
      </w:r>
    </w:p>
    <w:p>
      <w:r>
        <w:t>Enter your skills here...</w:t>
      </w:r>
    </w:p>
    <w:p>
      <w:pPr>
        <w:pStyle w:val="Heading1"/>
      </w:pPr>
      <w:r>
        <w:t>Certifications</w:t>
      </w:r>
    </w:p>
    <w:p>
      <w:r>
        <w:t>Enter your certifications here...</w:t>
      </w:r>
    </w:p>
    <w:p>
      <w:pPr>
        <w:pStyle w:val="Heading1"/>
      </w:pPr>
      <w:r>
        <w:t>Education</w:t>
      </w:r>
    </w:p>
    <w:p>
      <w:r>
        <w:t>Enter your education here...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