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Executive Summary</w:t>
      </w:r>
    </w:p>
    <w:p>
      <w:r>
        <w:t>Enter your executive summary here...</w:t>
      </w:r>
    </w:p>
    <w:p>
      <w:pPr>
        <w:pStyle w:val="Heading1"/>
      </w:pPr>
      <w:r>
        <w:t>Career Highlights</w:t>
      </w:r>
    </w:p>
    <w:p>
      <w:r>
        <w:t>Enter your career highlights here...</w:t>
      </w:r>
    </w:p>
    <w:p>
      <w:pPr>
        <w:pStyle w:val="Heading1"/>
      </w:pPr>
      <w:r>
        <w:t>Leadership Experience</w:t>
      </w:r>
    </w:p>
    <w:p>
      <w:r>
        <w:t>Enter your leadership experience here...</w:t>
      </w:r>
    </w:p>
    <w:p>
      <w:pPr>
        <w:pStyle w:val="Heading1"/>
      </w:pPr>
      <w:r>
        <w:t>Achievements</w:t>
      </w:r>
    </w:p>
    <w:p>
      <w:r>
        <w:t>Enter your achievements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