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Name</w:t>
      </w:r>
    </w:p>
    <w:p>
      <w:r>
        <w:t>Enter your name here...</w:t>
      </w:r>
    </w:p>
    <w:p>
      <w:pPr>
        <w:pStyle w:val="Heading1"/>
      </w:pPr>
      <w:r>
        <w:t>Profile</w:t>
      </w:r>
    </w:p>
    <w:p>
      <w:r>
        <w:t>Enter your profile here...</w:t>
      </w:r>
    </w:p>
    <w:p>
      <w:pPr>
        <w:pStyle w:val="Heading1"/>
      </w:pPr>
      <w:r>
        <w:t>Experience</w:t>
      </w:r>
    </w:p>
    <w:p>
      <w:r>
        <w:t>Enter your experience here...</w:t>
      </w:r>
    </w:p>
    <w:p>
      <w:pPr>
        <w:pStyle w:val="Heading1"/>
      </w:pPr>
      <w:r>
        <w:t>Skills</w:t>
      </w:r>
    </w:p>
    <w:p>
      <w:r>
        <w:t>Enter your skills here...</w:t>
      </w:r>
    </w:p>
    <w:p>
      <w:pPr>
        <w:pStyle w:val="Heading1"/>
      </w:pPr>
      <w:r>
        <w:t>Projects</w:t>
      </w:r>
    </w:p>
    <w:p>
      <w:r>
        <w:t>Enter your projects here...</w:t>
      </w:r>
    </w:p>
    <w:p>
      <w:pPr>
        <w:pStyle w:val="Heading1"/>
      </w:pPr>
      <w:r>
        <w:t>Education</w:t>
      </w:r>
    </w:p>
    <w:p>
      <w:r>
        <w:t>Enter your education here...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