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Name</w:t>
      </w:r>
    </w:p>
    <w:p>
      <w:r>
        <w:t>Enter your name here...</w:t>
      </w:r>
    </w:p>
    <w:p>
      <w:pPr>
        <w:pStyle w:val="Heading1"/>
      </w:pPr>
      <w:r>
        <w:t>Executive Summary</w:t>
      </w:r>
    </w:p>
    <w:p>
      <w:r>
        <w:t>Enter your executive summary here...</w:t>
      </w:r>
    </w:p>
    <w:p>
      <w:pPr>
        <w:pStyle w:val="Heading1"/>
      </w:pPr>
      <w:r>
        <w:t>Leadership Highlights</w:t>
      </w:r>
    </w:p>
    <w:p>
      <w:r>
        <w:t>Enter your leadership highlights here...</w:t>
      </w:r>
    </w:p>
    <w:p>
      <w:pPr>
        <w:pStyle w:val="Heading1"/>
      </w:pPr>
      <w:r>
        <w:t>Program Management</w:t>
      </w:r>
    </w:p>
    <w:p>
      <w:r>
        <w:t>Enter your program management here...</w:t>
      </w:r>
    </w:p>
    <w:p>
      <w:pPr>
        <w:pStyle w:val="Heading1"/>
      </w:pPr>
      <w:r>
        <w:t>Metrics</w:t>
      </w:r>
    </w:p>
    <w:p>
      <w:r>
        <w:t>Enter your metrics here...</w:t>
      </w:r>
    </w:p>
    <w:p>
      <w:pPr>
        <w:pStyle w:val="Heading1"/>
      </w:pPr>
      <w:r>
        <w:t>Board Reporting</w:t>
      </w:r>
    </w:p>
    <w:p>
      <w:r>
        <w:t>Enter your board reporting here...</w:t>
      </w:r>
    </w:p>
    <w:p>
      <w:pPr>
        <w:pStyle w:val="Heading1"/>
      </w:pPr>
      <w:r>
        <w:t>Education</w:t>
      </w:r>
    </w:p>
    <w:p>
      <w:r>
        <w:t>Enter your education here...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