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Professional Summary</w:t>
      </w:r>
    </w:p>
    <w:p>
      <w:r>
        <w:t>Enter your professional summary here...</w:t>
      </w:r>
    </w:p>
    <w:p>
      <w:pPr>
        <w:pStyle w:val="Heading1"/>
      </w:pPr>
      <w:r>
        <w:t>Core Competencies</w:t>
      </w:r>
    </w:p>
    <w:p>
      <w:r>
        <w:t>Enter your core competencies here...</w:t>
      </w:r>
    </w:p>
    <w:p>
      <w:pPr>
        <w:pStyle w:val="Heading1"/>
      </w:pPr>
      <w:r>
        <w:t>Experience</w:t>
      </w:r>
    </w:p>
    <w:p>
      <w:r>
        <w:t>Enter your experience here...</w:t>
      </w:r>
    </w:p>
    <w:p>
      <w:pPr>
        <w:pStyle w:val="Heading1"/>
      </w:pPr>
      <w:r>
        <w:t>Key Projects</w:t>
      </w:r>
    </w:p>
    <w:p>
      <w:r>
        <w:t>Enter your key projects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p>
      <w:pPr>
        <w:pStyle w:val="Heading1"/>
      </w:pPr>
      <w:r>
        <w:t>Certifications</w:t>
      </w:r>
    </w:p>
    <w:p>
      <w:r>
        <w:t>Enter your certifications here...</w:t>
      </w:r>
    </w:p>
    <w:p>
      <w:pPr>
        <w:pStyle w:val="Heading1"/>
      </w:pPr>
      <w:r>
        <w:t>Tools</w:t>
      </w:r>
    </w:p>
    <w:p>
      <w:r>
        <w:t>Enter your tools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