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Technical Summary</w:t>
      </w:r>
    </w:p>
    <w:p>
      <w:r>
        <w:t>Enter your technical summary here...</w:t>
      </w:r>
    </w:p>
    <w:p>
      <w:pPr>
        <w:pStyle w:val="Heading1"/>
      </w:pPr>
      <w:r>
        <w:t>Technical Skills</w:t>
      </w:r>
    </w:p>
    <w:p>
      <w:r>
        <w:t>Enter your technical skills here...</w:t>
      </w:r>
    </w:p>
    <w:p>
      <w:pPr>
        <w:pStyle w:val="Heading1"/>
      </w:pPr>
      <w:r>
        <w:t>Projects</w:t>
      </w:r>
    </w:p>
    <w:p>
      <w:r>
        <w:t>Enter your projects here...</w:t>
      </w:r>
    </w:p>
    <w:p>
      <w:pPr>
        <w:pStyle w:val="Heading1"/>
      </w:pPr>
      <w:r>
        <w:t>Team Leadership</w:t>
      </w:r>
    </w:p>
    <w:p>
      <w:r>
        <w:t>Enter your team leadership here...</w:t>
      </w:r>
    </w:p>
    <w:p>
      <w:pPr>
        <w:pStyle w:val="Heading1"/>
      </w:pPr>
      <w:r>
        <w:t>Certifications</w:t>
      </w:r>
    </w:p>
    <w:p>
      <w:r>
        <w:t>Enter your certifications here...</w:t>
      </w:r>
    </w:p>
    <w:p>
      <w:pPr>
        <w:pStyle w:val="Heading1"/>
      </w:pPr>
      <w:r>
        <w:t>Tools</w:t>
      </w:r>
    </w:p>
    <w:p>
      <w:r>
        <w:t>Enter your tools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